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05-1046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Савчук Ирины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№18810586240119014396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ч.2 ст.12.9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Савчук И.П.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Савчук И.П.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19.01.2024 должностным лицом 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№18810586240119014396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 xml:space="preserve">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№18810586240119014396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19.02.2024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 xml:space="preserve">Савчук И.П.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№592594 от 12.05.2024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№18810586240119014396</w:t>
      </w:r>
      <w:r>
        <w:rPr>
          <w:rFonts w:ascii="Times New Roman" w:eastAsia="Times New Roman" w:hAnsi="Times New Roman" w:cs="Times New Roman"/>
        </w:rPr>
        <w:t xml:space="preserve"> от 19.01.2024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>учета транспортного средства; копией выписки из ГИС ГМП по состоянию на 17.05.2024,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Савчук И.П.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Савчук Ирину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0412365400725010462420158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